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Pyro/Flam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brass yellow mineral mistaken for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strikingly 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motive to set things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pile of firewood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recognize as different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swelling or brusing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display of fireworks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distinction to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burning designs into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easily set on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Pyro/Flam</dc:title>
  <dcterms:created xsi:type="dcterms:W3CDTF">2021-10-11T15:03:42Z</dcterms:created>
  <dcterms:modified xsi:type="dcterms:W3CDTF">2021-10-11T15:03:42Z</dcterms:modified>
</cp:coreProperties>
</file>