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Pyruvate Carboxylase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domains per subunit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cofactor that is essential for PC to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of this step in gluconeogenesis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Pyruvate carboxylase has this tertiary structure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Bitotin is not carboxylated until this molecule is bound to the allosteric site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amino acid in the active site that stabilizes the negative charges on the bicarb and ATP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reactant activated in the first step of the mechanism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pyruvate in the grand scheme of this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allosteric inhibitor of PC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intermediate in the mechanism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Pyruvate Carboxylase</dc:title>
  <dcterms:created xsi:type="dcterms:W3CDTF">2021-10-11T15:03:53Z</dcterms:created>
  <dcterms:modified xsi:type="dcterms:W3CDTF">2021-10-11T15:03:53Z</dcterms:modified>
</cp:coreProperties>
</file>