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Pyscho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Norman bring Marion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room number that Marion stays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Norman hide Marion's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Marion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Normans mothers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Marion's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money did Marion steal?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Marion tell Norman she was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Norman ask for when he is in the cell of the police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brand is the car that Marion trades her car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car parked next to the office of the car dealership?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man Marion is having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Sam notice was missing from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closing scene what's being winched out of the swamp?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Marion hide the money in the hotel?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Norman's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had Marion been working at her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discovers Norma's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Pyscho</dc:title>
  <dcterms:created xsi:type="dcterms:W3CDTF">2021-10-11T15:03:31Z</dcterms:created>
  <dcterms:modified xsi:type="dcterms:W3CDTF">2021-10-11T15:03:31Z</dcterms:modified>
</cp:coreProperties>
</file>