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Pyscripter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interpreter    </w:t>
      </w:r>
      <w:r>
        <w:t xml:space="preserve">   print    </w:t>
      </w:r>
      <w:r>
        <w:t xml:space="preserve">   module    </w:t>
      </w:r>
      <w:r>
        <w:t xml:space="preserve">   encode    </w:t>
      </w:r>
      <w:r>
        <w:t xml:space="preserve">   variables    </w:t>
      </w:r>
      <w:r>
        <w:t xml:space="preserve">   pyscripter    </w:t>
      </w:r>
      <w:r>
        <w:t xml:space="preserve">   python    </w:t>
      </w:r>
      <w:r>
        <w:t xml:space="preserve">   else    </w:t>
      </w:r>
      <w:r>
        <w:t xml:space="preserve">   input    </w:t>
      </w:r>
      <w:r>
        <w:t xml:space="preserve">   program    </w:t>
      </w:r>
      <w:r>
        <w:t xml:space="preserve">   elif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Pyscripter Wordsearch</dc:title>
  <dcterms:created xsi:type="dcterms:W3CDTF">2021-10-11T15:03:29Z</dcterms:created>
  <dcterms:modified xsi:type="dcterms:W3CDTF">2021-10-11T15:03:29Z</dcterms:modified>
</cp:coreProperties>
</file>