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Pyscriptor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Or    </w:t>
      </w:r>
      <w:r>
        <w:t xml:space="preserve">   For    </w:t>
      </w:r>
      <w:r>
        <w:t xml:space="preserve">   Insert    </w:t>
      </w:r>
      <w:r>
        <w:t xml:space="preserve">   Import    </w:t>
      </w:r>
      <w:r>
        <w:t xml:space="preserve">   Algorithm    </w:t>
      </w:r>
      <w:r>
        <w:t xml:space="preserve">   ==    </w:t>
      </w:r>
      <w:r>
        <w:t xml:space="preserve">   Answer    </w:t>
      </w:r>
      <w:r>
        <w:t xml:space="preserve">   Print    </w:t>
      </w:r>
      <w:r>
        <w:t xml:space="preserve">   If    </w:t>
      </w:r>
      <w:r>
        <w:t xml:space="preserve">   Else    </w:t>
      </w:r>
      <w:r>
        <w:t xml:space="preserve">   Elif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Pyscriptor</dc:title>
  <dcterms:created xsi:type="dcterms:W3CDTF">2021-10-11T15:03:26Z</dcterms:created>
  <dcterms:modified xsi:type="dcterms:W3CDTF">2021-10-11T15:03:26Z</dcterms:modified>
</cp:coreProperties>
</file>