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Pysgotwyr Dynion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eistedd    </w:t>
      </w:r>
      <w:r>
        <w:t xml:space="preserve">   gollwng    </w:t>
      </w:r>
      <w:r>
        <w:t xml:space="preserve">   gweithio    </w:t>
      </w:r>
      <w:r>
        <w:t xml:space="preserve">   llusgo    </w:t>
      </w:r>
      <w:r>
        <w:t xml:space="preserve">   dal    </w:t>
      </w:r>
      <w:r>
        <w:t xml:space="preserve">   Ioan    </w:t>
      </w:r>
      <w:r>
        <w:t xml:space="preserve">   Iago    </w:t>
      </w:r>
      <w:r>
        <w:t xml:space="preserve">   Simon    </w:t>
      </w:r>
      <w:r>
        <w:t xml:space="preserve">   rhwygo    </w:t>
      </w:r>
      <w:r>
        <w:t xml:space="preserve">   cychod    </w:t>
      </w:r>
      <w:r>
        <w:t xml:space="preserve">   pysgod    </w:t>
      </w:r>
      <w:r>
        <w:t xml:space="preserve">   rhwyd    </w:t>
      </w:r>
      <w:r>
        <w:t xml:space="preserve">   Galilea    </w:t>
      </w:r>
      <w:r>
        <w:t xml:space="preserve">   dynion    </w:t>
      </w:r>
      <w:r>
        <w:t xml:space="preserve">   pysgotwyr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Pysgotwyr Dynion</dc:title>
  <dcterms:created xsi:type="dcterms:W3CDTF">2021-10-11T15:04:22Z</dcterms:created>
  <dcterms:modified xsi:type="dcterms:W3CDTF">2021-10-11T15:04:22Z</dcterms:modified>
</cp:coreProperties>
</file>