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Theorem that he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the founder of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diet did pythagoras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does Pythagoras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Pythsgoras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2021-10-11T15:04:26Z</dcterms:created>
  <dcterms:modified xsi:type="dcterms:W3CDTF">2021-10-11T15:04:26Z</dcterms:modified>
</cp:coreProperties>
</file>