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Pythagoras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pythagoras theorem used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his full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country was he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kids does he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theory of pythagoras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pythagoras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he die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year did he die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year was pythagoras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founded by him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Pythagoras</dc:title>
  <dcterms:created xsi:type="dcterms:W3CDTF">2021-10-11T15:04:41Z</dcterms:created>
  <dcterms:modified xsi:type="dcterms:W3CDTF">2021-10-11T15:04:41Z</dcterms:modified>
</cp:coreProperties>
</file>