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Pythagoras</w:t>
      </w:r>
    </w:p>
    <w:p>
      <w:pPr>
        <w:pStyle w:val="Questions"/>
      </w:pPr>
      <w:r>
        <w:t xml:space="preserve">1. HGTRI ELANG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UETYPHNOSE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UPSL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SNMUI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SUERQA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QSRUEA OTRO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AITLENGR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STOOIPPE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RSHTO ESID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OGLN SEID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Pythagoras</dc:title>
  <dcterms:created xsi:type="dcterms:W3CDTF">2021-10-11T15:03:34Z</dcterms:created>
  <dcterms:modified xsi:type="dcterms:W3CDTF">2021-10-11T15:03:34Z</dcterms:modified>
</cp:coreProperties>
</file>