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Pythagoras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he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Pythagoras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Pythagoras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well as math Pythagoras loved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Pythagoras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he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his favorite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Pythagoras' famous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teach at his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Pythagoras was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Pythagoras was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Pythagoras first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well as math Pythagoras loved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Pythagoras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island did Pythagoras escape from because of its tyrannical rule?</w:t>
            </w:r>
          </w:p>
        </w:tc>
      </w:tr>
    </w:tbl>
    <w:p>
      <w:pPr>
        <w:pStyle w:val="WordBankLarge"/>
      </w:pPr>
      <w:r>
        <w:t xml:space="preserve">   Greece    </w:t>
      </w:r>
      <w:r>
        <w:t xml:space="preserve">   500 B.C.    </w:t>
      </w:r>
      <w:r>
        <w:t xml:space="preserve">   Pythagorean Brotherhood    </w:t>
      </w:r>
      <w:r>
        <w:t xml:space="preserve">   Naturalism    </w:t>
      </w:r>
      <w:r>
        <w:t xml:space="preserve">   Plato    </w:t>
      </w:r>
      <w:r>
        <w:t xml:space="preserve">   Aristotle    </w:t>
      </w:r>
      <w:r>
        <w:t xml:space="preserve">   mathematician    </w:t>
      </w:r>
      <w:r>
        <w:t xml:space="preserve">   Philosopher    </w:t>
      </w:r>
      <w:r>
        <w:t xml:space="preserve">   Pythagorean theorem    </w:t>
      </w:r>
      <w:r>
        <w:t xml:space="preserve">   570 B.C.    </w:t>
      </w:r>
      <w:r>
        <w:t xml:space="preserve">   Samos    </w:t>
      </w:r>
      <w:r>
        <w:t xml:space="preserve">   Italy    </w:t>
      </w:r>
      <w:r>
        <w:t xml:space="preserve">   Triangle    </w:t>
      </w:r>
      <w:r>
        <w:t xml:space="preserve">   music    </w:t>
      </w:r>
      <w:r>
        <w:t xml:space="preserve">   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Pythagoras</dc:title>
  <dcterms:created xsi:type="dcterms:W3CDTF">2021-10-11T15:03:47Z</dcterms:created>
  <dcterms:modified xsi:type="dcterms:W3CDTF">2021-10-11T15:03:47Z</dcterms:modified>
</cp:coreProperties>
</file>