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Pythagoras</w:t>
      </w:r>
    </w:p>
    <w:p>
      <w:pPr>
        <w:pStyle w:val="Questions"/>
      </w:pPr>
      <w:r>
        <w:t xml:space="preserve">1. OITSLTREA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RODERBOHTOH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HTOMREE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COHLSO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MAANSLITUR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ATLPO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CUISM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IMTHAAETMNICA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SLHPOHPOERI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RNEGIALT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MHAT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Pythagoras</dc:title>
  <dcterms:created xsi:type="dcterms:W3CDTF">2021-10-11T15:03:52Z</dcterms:created>
  <dcterms:modified xsi:type="dcterms:W3CDTF">2021-10-11T15:03:52Z</dcterms:modified>
</cp:coreProperties>
</file>