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Pythagoras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Polygon with 3 edges and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island where Pythagoras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the set of rational numbers and the set of irrational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produces a specific quantity when multiplied by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A2+B2=C2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dots arranged in the form of 4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positive integers that fits the rule of the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real number that cannot be expressed as a decimal that terminates or repeats.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Eiether of the two shorter sides on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Pythagoras established 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the "Morning Star" and the "Evening Star"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 Crossword</dc:title>
  <dcterms:created xsi:type="dcterms:W3CDTF">2021-10-11T15:03:17Z</dcterms:created>
  <dcterms:modified xsi:type="dcterms:W3CDTF">2021-10-11T15:03:17Z</dcterms:modified>
</cp:coreProperties>
</file>