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Pythagoras Theorem and Trigonometry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hypotenuse is always the ? side of a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use to work out the value of unknown angle or sides?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a2+b2=c2 is the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sum is, in other word ?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Pythagoras was a ? philosopher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? is a field of study in mathematics which observes the relationships of the sides and angles of triangles.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Contains the set of rational numbers and the set of irrational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always a ?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Polygon with 3 edges and vertices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right angle triangle has ? degrees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Pythagoras Theorem and Trigonometry</dc:title>
  <dcterms:created xsi:type="dcterms:W3CDTF">2021-10-11T15:03:35Z</dcterms:created>
  <dcterms:modified xsi:type="dcterms:W3CDTF">2021-10-11T15:03:35Z</dcterms:modified>
</cp:coreProperties>
</file>