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Pythagoras and 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pythagoras triad    </w:t>
      </w:r>
      <w:r>
        <w:t xml:space="preserve">   pythagoras    </w:t>
      </w:r>
      <w:r>
        <w:t xml:space="preserve">   trigonometry    </w:t>
      </w:r>
      <w:r>
        <w:t xml:space="preserve">   plus    </w:t>
      </w:r>
      <w:r>
        <w:t xml:space="preserve">   minus    </w:t>
      </w:r>
      <w:r>
        <w:t xml:space="preserve">   sqaured    </w:t>
      </w:r>
      <w:r>
        <w:t xml:space="preserve">   right-angled triangle    </w:t>
      </w:r>
      <w:r>
        <w:t xml:space="preserve">   angle    </w:t>
      </w:r>
      <w:r>
        <w:t xml:space="preserve">   side    </w:t>
      </w:r>
      <w:r>
        <w:t xml:space="preserve">   square root    </w:t>
      </w:r>
      <w:r>
        <w:t xml:space="preserve">   hypotenuse    </w:t>
      </w:r>
      <w:r>
        <w:t xml:space="preserve">   opposite    </w:t>
      </w:r>
      <w:r>
        <w:t xml:space="preserve">   adjacent    </w:t>
      </w:r>
      <w:r>
        <w:t xml:space="preserve">   tangent    </w:t>
      </w:r>
      <w:r>
        <w:t xml:space="preserve">   sine    </w:t>
      </w:r>
      <w:r>
        <w:t xml:space="preserve">   cosine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Pythagoras and Trigonometry</dc:title>
  <dcterms:created xsi:type="dcterms:W3CDTF">2021-10-11T15:04:28Z</dcterms:created>
  <dcterms:modified xsi:type="dcterms:W3CDTF">2021-10-11T15:04:28Z</dcterms:modified>
</cp:coreProperties>
</file>