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Pythagorean Theorem</w:t>
      </w:r>
    </w:p>
    <w:p>
      <w:pPr>
        <w:pStyle w:val="Questions"/>
      </w:pPr>
      <w:r>
        <w:t xml:space="preserve">1. LGE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PYENHESUOT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UMORAFL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NHYRGAPAETO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REMOHTE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ENDICSTA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SUADRQE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RASUQE ROOT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NEGLTIRA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IRHTG NTEGRAIL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LTNITGPO NIPOST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</dc:title>
  <dcterms:created xsi:type="dcterms:W3CDTF">2021-10-11T15:04:39Z</dcterms:created>
  <dcterms:modified xsi:type="dcterms:W3CDTF">2021-10-11T15:04:39Z</dcterms:modified>
</cp:coreProperties>
</file>