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Pythagorean Theorem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number that when multiplied by itself is equal to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is the square of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between the horizontal and the line of sight to an object beneath the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that contains a 90 degree angle.	A triangle that contains a 90 degree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Integers that satisfy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object as seen by an observer is the angle between the horizontal and the line from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 side of a triangle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a^2 + b^2 = c 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real name for 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real name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CircleUnderlineBoxEvaluate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</dc:title>
  <dcterms:created xsi:type="dcterms:W3CDTF">2021-10-11T15:03:49Z</dcterms:created>
  <dcterms:modified xsi:type="dcterms:W3CDTF">2021-10-11T15:03:49Z</dcterms:modified>
</cp:coreProperties>
</file>