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Pythagorean Theorem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 the missing side a=4 and b=7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creator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triangle in Pythagorean Theorem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Find the distance between (5,12) and (-5,-12)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A^2 + b^2 = c^2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sum of the __________ of the lengths of the legs is equal to the _______ of the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longest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and B form the right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Formula used to measure the __________ between two points on the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and B are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Aegean Island is located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created the Pythagorean Theorem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Tell whether the given side lengths for a right triangle8,15,17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Solve. a= 12 and b=5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Find the missing side when c=15 and a=9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Pythagorean Theorem</dc:title>
  <dcterms:created xsi:type="dcterms:W3CDTF">2021-10-11T15:03:51Z</dcterms:created>
  <dcterms:modified xsi:type="dcterms:W3CDTF">2021-10-11T15:03:51Z</dcterms:modified>
</cp:coreProperties>
</file>