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 of the hypotenuse is equal to the sum of the square of other 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complete the Pythagorean triple what would the hypotenuse be of a triangle with side measurements of 3 and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box at the bottom of a right triangle measures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a2+b2=c2 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sides a and b on the triangle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that has an angle measurement of 90 degrees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Oscar's dog house is shaped like a tent. The slanted sides are both 5 feet long and the bottom of the house is 6 feet long across. What is the height of his dog house, in feet at its tallest point? (hint draw a picture)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leaves school to go home. He walks 6 blocks north and then 8 blocks west. How far is john from the school? (Hint draw a picture)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Crossword Puzzle </dc:title>
  <dcterms:created xsi:type="dcterms:W3CDTF">2021-10-11T15:05:11Z</dcterms:created>
  <dcterms:modified xsi:type="dcterms:W3CDTF">2021-10-11T15:05:11Z</dcterms:modified>
</cp:coreProperties>
</file>