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Pythagorean Theorem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an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when multiplied by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 the x and the y-axis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half of the object is the mirror image of the other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sides of a triangle associated with the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side of a right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coordinates that create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integers that satisfy the Pythagorean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4, 16, 25, 36, 49, 64, 81, 100,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square root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sides that are immediately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divides an object into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inverse of squaring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square root of 121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 Crossword</dc:title>
  <dcterms:created xsi:type="dcterms:W3CDTF">2021-10-11T15:04:07Z</dcterms:created>
  <dcterms:modified xsi:type="dcterms:W3CDTF">2021-10-11T15:04:07Z</dcterms:modified>
</cp:coreProperties>
</file>