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Pythagorean Theorem Scramble</w:t>
      </w:r>
    </w:p>
    <w:p>
      <w:pPr>
        <w:pStyle w:val="Questions"/>
      </w:pPr>
      <w:r>
        <w:t xml:space="preserve">1. ELSG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TRIHG RLEGINTA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OPSHUEETYN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RGATHYOASP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NTQOEUAI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OLFURMA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EYGRMETO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ATYHRNOAEGP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USQREA SORTO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EVRETX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Scramble</dc:title>
  <dcterms:created xsi:type="dcterms:W3CDTF">2021-10-11T15:04:06Z</dcterms:created>
  <dcterms:modified xsi:type="dcterms:W3CDTF">2021-10-11T15:04:06Z</dcterms:modified>
</cp:coreProperties>
</file>