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Theorem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CALCULATE    </w:t>
      </w:r>
      <w:r>
        <w:t xml:space="preserve">   PROOF    </w:t>
      </w:r>
      <w:r>
        <w:t xml:space="preserve">   IDENTIFY    </w:t>
      </w:r>
      <w:r>
        <w:t xml:space="preserve">   NINETYDEGREES    </w:t>
      </w:r>
      <w:r>
        <w:t xml:space="preserve">   MISSINGSIDE    </w:t>
      </w:r>
      <w:r>
        <w:t xml:space="preserve">   ADD    </w:t>
      </w:r>
      <w:r>
        <w:t xml:space="preserve">   AREA    </w:t>
      </w:r>
      <w:r>
        <w:t xml:space="preserve">   ASIDE    </w:t>
      </w:r>
      <w:r>
        <w:t xml:space="preserve">   BSIDE    </w:t>
      </w:r>
      <w:r>
        <w:t xml:space="preserve">   CONVERSE    </w:t>
      </w:r>
      <w:r>
        <w:t xml:space="preserve">   CSIDE    </w:t>
      </w:r>
      <w:r>
        <w:t xml:space="preserve">   EQUAL    </w:t>
      </w:r>
      <w:r>
        <w:t xml:space="preserve">   FORMULA    </w:t>
      </w:r>
      <w:r>
        <w:t xml:space="preserve">   HYPOTENUSE    </w:t>
      </w:r>
      <w:r>
        <w:t xml:space="preserve">   LEGS    </w:t>
      </w:r>
      <w:r>
        <w:t xml:space="preserve">   LONGESTSIDE    </w:t>
      </w:r>
      <w:r>
        <w:t xml:space="preserve">   PERFECTSQUARE    </w:t>
      </w:r>
      <w:r>
        <w:t xml:space="preserve">   PYTHAGORAS    </w:t>
      </w:r>
      <w:r>
        <w:t xml:space="preserve">   RIGHTANGLE    </w:t>
      </w:r>
      <w:r>
        <w:t xml:space="preserve">   RIGHTTRIANGLE    </w:t>
      </w:r>
      <w:r>
        <w:t xml:space="preserve">   SQUARED    </w:t>
      </w:r>
      <w:r>
        <w:t xml:space="preserve">   SQUAREROOT    </w:t>
      </w:r>
      <w:r>
        <w:t xml:space="preserve">   SUBTRACT    </w:t>
      </w:r>
      <w:r>
        <w:t xml:space="preserve">   TABLE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 Vocabulary</dc:title>
  <dcterms:created xsi:type="dcterms:W3CDTF">2021-10-11T15:03:42Z</dcterms:created>
  <dcterms:modified xsi:type="dcterms:W3CDTF">2021-10-11T15:03:42Z</dcterms:modified>
</cp:coreProperties>
</file>