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zero    </w:t>
      </w:r>
      <w:r>
        <w:t xml:space="preserve">   square    </w:t>
      </w:r>
      <w:r>
        <w:t xml:space="preserve">   roots    </w:t>
      </w:r>
      <w:r>
        <w:t xml:space="preserve">   Pythagorean    </w:t>
      </w:r>
      <w:r>
        <w:t xml:space="preserve">   legs    </w:t>
      </w:r>
      <w:r>
        <w:t xml:space="preserve">   hypotenuse    </w:t>
      </w:r>
      <w:r>
        <w:t xml:space="preserve">   equals    </w:t>
      </w:r>
      <w:r>
        <w:t xml:space="preserve">   conditional    </w:t>
      </w:r>
      <w:r>
        <w:t xml:space="preserve">   triangles    </w:t>
      </w:r>
      <w:r>
        <w:t xml:space="preserve">   sides    </w:t>
      </w:r>
      <w:r>
        <w:t xml:space="preserve">   right    </w:t>
      </w:r>
      <w:r>
        <w:t xml:space="preserve">   one    </w:t>
      </w:r>
      <w:r>
        <w:t xml:space="preserve">   identifying    </w:t>
      </w:r>
      <w:r>
        <w:t xml:space="preserve">   greatest    </w:t>
      </w:r>
      <w:r>
        <w:t xml:space="preserve">   diagrams    </w:t>
      </w:r>
      <w:r>
        <w:t xml:space="preserve">   conclusions    </w:t>
      </w:r>
      <w:r>
        <w:t xml:space="preserve">   theorems    </w:t>
      </w:r>
      <w:r>
        <w:t xml:space="preserve">   satisfy    </w:t>
      </w:r>
      <w:r>
        <w:t xml:space="preserve">   relationships    </w:t>
      </w:r>
      <w:r>
        <w:t xml:space="preserve">   lengths    </w:t>
      </w:r>
      <w:r>
        <w:t xml:space="preserve">   hypothesis    </w:t>
      </w:r>
      <w:r>
        <w:t xml:space="preserve">   equations    </w:t>
      </w:r>
      <w:r>
        <w:t xml:space="preserve">   converses    </w:t>
      </w:r>
      <w:r>
        <w:t xml:space="preserve">   calculators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Word Search</dc:title>
  <dcterms:created xsi:type="dcterms:W3CDTF">2021-10-11T15:05:06Z</dcterms:created>
  <dcterms:modified xsi:type="dcterms:W3CDTF">2021-10-11T15:05:06Z</dcterms:modified>
</cp:coreProperties>
</file>