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Python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Repeating a certain part of the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Data type that stores characters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Function used to retrieve user input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True or False `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Code lines that will not be executed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Spaces at the beginning of a code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Containers for storing data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keywords to use to write a loop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Function to use when displaying a message to the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"else if" is written in Python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Whole numbers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Python</dc:title>
  <dcterms:created xsi:type="dcterms:W3CDTF">2021-12-17T03:40:32Z</dcterms:created>
  <dcterms:modified xsi:type="dcterms:W3CDTF">2021-12-17T03:40:32Z</dcterms:modified>
</cp:coreProperties>
</file>