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Python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data type that is simply a sequence of characters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Method used to add an element to the end of a list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 method that takes all items in an iterable and joins them into one string with a specified separator.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unordered collection of key-value pairs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Converts lowercase letters in a string to uppercase letters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method that allows you to add multiple elements to the end of a list.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Function used to display output on the screen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Statement used to terminate a loop statement and bring the control out of the loop.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function that returns the smallest item in an iterable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method that removes the last item on a list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Statement used to return the control to the beginning of a loop. Thereby skipping over a part of a loop when a condition is met.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membership operator used to test whether a value is found in a sequence (list, tuple, set, string, dictionary)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method used to remove all elements from a list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arithmetic operator that divided left hand operand by right hand operand and returns the remainder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Function used to read user entered value into a variable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specific position of a character in an ordered list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logical operator that returns true only when both operands are 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Function that returns the absolute value of a number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Python </dc:title>
  <dcterms:created xsi:type="dcterms:W3CDTF">2022-01-18T03:35:32Z</dcterms:created>
  <dcterms:modified xsi:type="dcterms:W3CDTF">2022-01-18T03:35:32Z</dcterms:modified>
</cp:coreProperties>
</file>