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Python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parameter    </w:t>
      </w:r>
      <w:r>
        <w:t xml:space="preserve">   comments    </w:t>
      </w:r>
      <w:r>
        <w:t xml:space="preserve">   data    </w:t>
      </w:r>
      <w:r>
        <w:t xml:space="preserve">   expressions    </w:t>
      </w:r>
      <w:r>
        <w:t xml:space="preserve">   functions    </w:t>
      </w:r>
      <w:r>
        <w:t xml:space="preserve">   interpreter    </w:t>
      </w:r>
      <w:r>
        <w:t xml:space="preserve">   keywords    </w:t>
      </w:r>
      <w:r>
        <w:t xml:space="preserve">   list    </w:t>
      </w:r>
      <w:r>
        <w:t xml:space="preserve">   modules    </w:t>
      </w:r>
      <w:r>
        <w:t xml:space="preserve">   operators    </w:t>
      </w:r>
      <w:r>
        <w:t xml:space="preserve">   python    </w:t>
      </w:r>
      <w:r>
        <w:t xml:space="preserve">   statements    </w:t>
      </w:r>
      <w:r>
        <w:t xml:space="preserve">   string    </w:t>
      </w:r>
      <w:r>
        <w:t xml:space="preserve">   tuples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Basics</dc:title>
  <dcterms:created xsi:type="dcterms:W3CDTF">2021-10-11T15:04:57Z</dcterms:created>
  <dcterms:modified xsi:type="dcterms:W3CDTF">2021-10-11T15:04:57Z</dcterms:modified>
</cp:coreProperties>
</file>