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Python 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symbol is used to assign values to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Returns true if a unicode string contains only numeric characters and false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______________ statement consists of a boolean expression followed by one or more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Replaces all occurrences of old in string with new or at most max occurrences if max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______________________ contains items separated by commas and enclosed within square brackets ([]).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sequence data type that is similar to the list. It of a number of values separated by commas.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Arithmetic operator that divides left hand operand by right hand operand and returns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Converts all uppercase letters in string to lowercase.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Merges (concatenates) the string representations of elements in sequence seq into a string, with separator 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Logical Operator that evaluates to false If condition evaluates to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String operation indicated by "1" + " 2"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Membership operator that evaluates to true if it finds a variable in the specified sequence and false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Returns true if string has at least 1 cased character and all cased characters are in lowercase and false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Terminates a loop statement and transfers execution to the statement immediately following the 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________________ statement allows us to execute a statement or group of statements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__________________ data types store numeric values. They are created when you assign a value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Logical Operator that evaluates to true If any of the operands are true then condition becomes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Removes all trailing whitespace of 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Type of language used to communicate with computers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that causes the loop to skip the remainder of its body and immediately retest its condition prior to reiterating.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Logical Operator that evaluates to true If both the operands are true then condition becomes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Loop that repeats a statement or group of statements while a given condition is TRUE. It tests the condition before executing the loop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Determines if string or a substring of string (if starting index beg and ending index end are given) ends with suffix; returns true if so and false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 allows multiple statements on the single line given that neither statement starts a new code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a list element, you can use either the _____________ statement if you do not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you cannot use as constant or variable or any other identifier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________________________ are identified as a contiguous set of characters represented in the quotation 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Determine if str occurs in string or in a substring of string if starting index beg and ending index end are given returns index if found and -1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one if or else/if statement inside another if or else/if statement(s).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Designated by [ ] in a string to indicate the specific position of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hash sign (#) that is not inside a string literal begins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remove a list element, you can use either the ____________ statement if you know exactly which element(s) you are deleting.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Converts lowercase letters in string to uppercase.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_______________ loop executes a sequence of statements multiple times and abbreviates the code that manages the loop variable.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Programming</dc:title>
  <dcterms:created xsi:type="dcterms:W3CDTF">2021-10-11T15:04:49Z</dcterms:created>
  <dcterms:modified xsi:type="dcterms:W3CDTF">2021-10-11T15:04:49Z</dcterms:modified>
</cp:coreProperties>
</file>