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Python - Scope of Variables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edge that links vertex to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keyword for variable 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Function calls itself until certain condition is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output of print list[0] if list = [ 'abcd', 786 , 2.23, 'john', 70.2 ]?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easiest sorting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error does not cause program to abort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of the following data types is not supported in python?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Keyword to remember operator precedence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tuples are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Instructions to the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 - Scope of Variables</dc:title>
  <dcterms:created xsi:type="dcterms:W3CDTF">2021-10-11T15:04:01Z</dcterms:created>
  <dcterms:modified xsi:type="dcterms:W3CDTF">2021-10-11T15:04:01Z</dcterms:modified>
</cp:coreProperties>
</file>