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Terms boolean	break	continue define	digit	elif else	else if	for loop import	index	input loop	python	variable while About UsContact UsPrivacy PolicyTerms of Service Copyright © 2018 Nathaniel Story. All Rights Reserved.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boolean    </w:t>
      </w:r>
      <w:r>
        <w:t xml:space="preserve">   break    </w:t>
      </w:r>
      <w:r>
        <w:t xml:space="preserve">   continue    </w:t>
      </w:r>
      <w:r>
        <w:t xml:space="preserve">   function    </w:t>
      </w:r>
      <w:r>
        <w:t xml:space="preserve">   isdigit    </w:t>
      </w:r>
      <w:r>
        <w:t xml:space="preserve">   elif    </w:t>
      </w:r>
      <w:r>
        <w:t xml:space="preserve">   else    </w:t>
      </w:r>
      <w:r>
        <w:t xml:space="preserve">   else if    </w:t>
      </w:r>
      <w:r>
        <w:t xml:space="preserve">   for loop    </w:t>
      </w:r>
      <w:r>
        <w:t xml:space="preserve">   import    </w:t>
      </w:r>
      <w:r>
        <w:t xml:space="preserve">   index    </w:t>
      </w:r>
      <w:r>
        <w:t xml:space="preserve">   input    </w:t>
      </w:r>
      <w:r>
        <w:t xml:space="preserve">   string    </w:t>
      </w:r>
      <w:r>
        <w:t xml:space="preserve">   python    </w:t>
      </w:r>
      <w:r>
        <w:t xml:space="preserve">   variable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Terms boolean	break	continue define	digit	elif else	else if	for loop import	index	input loop	python	variable while About UsContact UsPrivacy PolicyTerms of Service Copyright © 2018 Nathaniel Story. All Rights Reserved.</dc:title>
  <dcterms:created xsi:type="dcterms:W3CDTF">2021-10-11T15:04:27Z</dcterms:created>
  <dcterms:modified xsi:type="dcterms:W3CDTF">2021-10-11T15:04:27Z</dcterms:modified>
</cp:coreProperties>
</file>