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Python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meaning of a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error that does not occur until the program has started to execute but that prevents the program from continuing.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error in a program that makes it do something other than what the programmer intended.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structure of a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program in a high-level language before being compiled.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error in a program that makes it impossible to parse — and therefore impossible to interpret.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specific steps for solving a category of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a runtime error.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examine a program and analyze the syntactic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program stored in a file (usually one that will be interpreted)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basic elements of the syntactic structure of a program, analogous to a word in a natural language.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Python Vocabulary</dc:title>
  <dcterms:created xsi:type="dcterms:W3CDTF">2022-08-17T21:26:03Z</dcterms:created>
  <dcterms:modified xsi:type="dcterms:W3CDTF">2022-08-17T21:26:03Z</dcterms:modified>
</cp:coreProperties>
</file>