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Python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boolean    </w:t>
      </w:r>
      <w:r>
        <w:t xml:space="preserve">   break    </w:t>
      </w:r>
      <w:r>
        <w:t xml:space="preserve">   class    </w:t>
      </w:r>
      <w:r>
        <w:t xml:space="preserve">   command    </w:t>
      </w:r>
      <w:r>
        <w:t xml:space="preserve">   constant    </w:t>
      </w:r>
      <w:r>
        <w:t xml:space="preserve">   continue    </w:t>
      </w:r>
      <w:r>
        <w:t xml:space="preserve">   else    </w:t>
      </w:r>
      <w:r>
        <w:t xml:space="preserve">   False    </w:t>
      </w:r>
      <w:r>
        <w:t xml:space="preserve">   float    </w:t>
      </w:r>
      <w:r>
        <w:t xml:space="preserve">   for loop    </w:t>
      </w:r>
      <w:r>
        <w:t xml:space="preserve">   function    </w:t>
      </w:r>
      <w:r>
        <w:t xml:space="preserve">   input    </w:t>
      </w:r>
      <w:r>
        <w:t xml:space="preserve">   integer    </w:t>
      </w:r>
      <w:r>
        <w:t xml:space="preserve">   list    </w:t>
      </w:r>
      <w:r>
        <w:t xml:space="preserve">   local    </w:t>
      </w:r>
      <w:r>
        <w:t xml:space="preserve">   modulus    </w:t>
      </w:r>
      <w:r>
        <w:t xml:space="preserve">   nonlocal    </w:t>
      </w:r>
      <w:r>
        <w:t xml:space="preserve">   operator    </w:t>
      </w:r>
      <w:r>
        <w:t xml:space="preserve">   pass    </w:t>
      </w:r>
      <w:r>
        <w:t xml:space="preserve">   print    </w:t>
      </w:r>
      <w:r>
        <w:t xml:space="preserve">   random    </w:t>
      </w:r>
      <w:r>
        <w:t xml:space="preserve">   real    </w:t>
      </w:r>
      <w:r>
        <w:t xml:space="preserve">   return    </w:t>
      </w:r>
      <w:r>
        <w:t xml:space="preserve">   string    </w:t>
      </w:r>
      <w:r>
        <w:t xml:space="preserve">   True    </w:t>
      </w:r>
      <w:r>
        <w:t xml:space="preserve">   try    </w:t>
      </w:r>
      <w:r>
        <w:t xml:space="preserve">   variable    </w:t>
      </w:r>
      <w:r>
        <w:t xml:space="preserve">   while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Word Search</dc:title>
  <dcterms:created xsi:type="dcterms:W3CDTF">2021-10-11T15:04:34Z</dcterms:created>
  <dcterms:modified xsi:type="dcterms:W3CDTF">2021-10-11T15:04:34Z</dcterms:modified>
</cp:coreProperties>
</file>