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Python Word Search Unit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SERIES    </w:t>
      </w:r>
      <w:r>
        <w:t xml:space="preserve">   OBJECT    </w:t>
      </w:r>
      <w:r>
        <w:t xml:space="preserve">   BINARY    </w:t>
      </w:r>
      <w:r>
        <w:t xml:space="preserve">   BOOLEAN    </w:t>
      </w:r>
      <w:r>
        <w:t xml:space="preserve">   LITERAL    </w:t>
      </w:r>
      <w:r>
        <w:t xml:space="preserve">   CALL    </w:t>
      </w:r>
      <w:r>
        <w:t xml:space="preserve">   ARGUMENT    </w:t>
      </w:r>
      <w:r>
        <w:t xml:space="preserve">   LIST    </w:t>
      </w:r>
      <w:r>
        <w:t xml:space="preserve">   DEBUGGING    </w:t>
      </w:r>
      <w:r>
        <w:t xml:space="preserve">   FUNCTION    </w:t>
      </w:r>
      <w:r>
        <w:t xml:space="preserve">   SUBSTRING    </w:t>
      </w:r>
      <w:r>
        <w:t xml:space="preserve">   SLICING    </w:t>
      </w:r>
      <w:r>
        <w:t xml:space="preserve">   STRIDENUMBER    </w:t>
      </w:r>
      <w:r>
        <w:t xml:space="preserve">   REVERSING    </w:t>
      </w:r>
      <w:r>
        <w:t xml:space="preserve">   IMMUTABLE    </w:t>
      </w:r>
      <w:r>
        <w:t xml:space="preserve">   MUTABLE    </w:t>
      </w:r>
      <w:r>
        <w:t xml:space="preserve">   MANIPULATION    </w:t>
      </w:r>
      <w:r>
        <w:t xml:space="preserve">   CONCATENATION    </w:t>
      </w:r>
      <w:r>
        <w:t xml:space="preserve">   STRING    </w:t>
      </w:r>
      <w:r>
        <w:t xml:space="preserve">   VARIABLE    </w:t>
      </w:r>
      <w:r>
        <w:t xml:space="preserve">   DATA    </w:t>
      </w:r>
      <w:r>
        <w:t xml:space="preserve">   RAWSTRINGS    </w:t>
      </w:r>
      <w:r>
        <w:t xml:space="preserve">   ESCAPECHARACTER    </w:t>
      </w:r>
      <w:r>
        <w:t xml:space="preserve">   NEWLINE    </w:t>
      </w:r>
      <w:r>
        <w:t xml:space="preserve">   RETURNING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Python Word Search Unit 8</dc:title>
  <dcterms:created xsi:type="dcterms:W3CDTF">2021-10-11T15:05:05Z</dcterms:created>
  <dcterms:modified xsi:type="dcterms:W3CDTF">2021-10-11T15:05:05Z</dcterms:modified>
</cp:coreProperties>
</file>