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boolean    </w:t>
      </w:r>
      <w:r>
        <w:t xml:space="preserve">   decimal    </w:t>
      </w:r>
      <w:r>
        <w:t xml:space="preserve">   float    </w:t>
      </w:r>
      <w:r>
        <w:t xml:space="preserve">   function    </w:t>
      </w:r>
      <w:r>
        <w:t xml:space="preserve">   integer    </w:t>
      </w:r>
      <w:r>
        <w:t xml:space="preserve">   operator    </w:t>
      </w:r>
      <w:r>
        <w:t xml:space="preserve">   print    </w:t>
      </w:r>
      <w:r>
        <w:t xml:space="preserve">   sequence    </w:t>
      </w:r>
      <w:r>
        <w:t xml:space="preserve">   string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Word Search</dc:title>
  <dcterms:created xsi:type="dcterms:W3CDTF">2021-10-11T15:04:17Z</dcterms:created>
  <dcterms:modified xsi:type="dcterms:W3CDTF">2021-10-11T15:04:17Z</dcterms:modified>
</cp:coreProperties>
</file>