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input    </w:t>
      </w:r>
      <w:r>
        <w:t xml:space="preserve">   print    </w:t>
      </w:r>
      <w:r>
        <w:t xml:space="preserve">   ide    </w:t>
      </w:r>
      <w:r>
        <w:t xml:space="preserve">   variable    </w:t>
      </w:r>
      <w:r>
        <w:t xml:space="preserve">   function    </w:t>
      </w:r>
      <w:r>
        <w:t xml:space="preserve">   index    </w:t>
      </w:r>
      <w:r>
        <w:t xml:space="preserve">   for    </w:t>
      </w:r>
      <w:r>
        <w:t xml:space="preserve">   while    </w:t>
      </w:r>
      <w:r>
        <w:t xml:space="preserve">   if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Word Search</dc:title>
  <dcterms:created xsi:type="dcterms:W3CDTF">2021-10-11T15:04:13Z</dcterms:created>
  <dcterms:modified xsi:type="dcterms:W3CDTF">2021-10-11T15:04:13Z</dcterms:modified>
</cp:coreProperties>
</file>