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Python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repeating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 for comments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= is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two values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&gt;, &lt;, and == are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== is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executes a set number of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keeps executing as long as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statement that repeatedly increments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its boolean expression is true, then executes a block of code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Python</dc:title>
  <dcterms:created xsi:type="dcterms:W3CDTF">2021-10-11T15:04:15Z</dcterms:created>
  <dcterms:modified xsi:type="dcterms:W3CDTF">2021-10-11T15:04:15Z</dcterms:modified>
</cp:coreProperties>
</file>