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Integer    </w:t>
      </w:r>
      <w:r>
        <w:t xml:space="preserve">   SyntaxError    </w:t>
      </w:r>
      <w:r>
        <w:t xml:space="preserve">   Input    </w:t>
      </w:r>
      <w:r>
        <w:t xml:space="preserve">   Print    </w:t>
      </w:r>
      <w:r>
        <w:t xml:space="preserve">   Comment    </w:t>
      </w:r>
      <w:r>
        <w:t xml:space="preserve">   Program    </w:t>
      </w:r>
      <w:r>
        <w:t xml:space="preserve">   Algorithm    </w:t>
      </w:r>
      <w:r>
        <w:t xml:space="preserve">   Errors    </w:t>
      </w:r>
      <w:r>
        <w:t xml:space="preserve">   Syntax    </w:t>
      </w:r>
      <w:r>
        <w:t xml:space="preserve">   Debug    </w:t>
      </w:r>
      <w:r>
        <w:t xml:space="preserve">   Variable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</dc:title>
  <dcterms:created xsi:type="dcterms:W3CDTF">2021-10-11T15:04:29Z</dcterms:created>
  <dcterms:modified xsi:type="dcterms:W3CDTF">2021-10-11T15:04:29Z</dcterms:modified>
</cp:coreProperties>
</file>