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Pythonicness &amp; packaging scram</w:t>
      </w:r>
    </w:p>
    <w:p>
      <w:pPr>
        <w:pStyle w:val="Questions"/>
      </w:pPr>
      <w:r>
        <w:t xml:space="preserve">1. NEZ FO THPYNO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YTRNERA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UEMTRNGA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NCNPGUAIK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PLTUE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RROTPOAE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NCSNYOHSPTIE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ENZ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FNNTOICU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Pythonicness &amp; packaging scram</dc:title>
  <dcterms:created xsi:type="dcterms:W3CDTF">2021-10-11T15:04:40Z</dcterms:created>
  <dcterms:modified xsi:type="dcterms:W3CDTF">2021-10-11T15:04:40Z</dcterms:modified>
</cp:coreProperties>
</file>