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suitable    </w:t>
      </w:r>
      <w:r>
        <w:t xml:space="preserve">   anecdotal    </w:t>
      </w:r>
      <w:r>
        <w:t xml:space="preserve">   barrier    </w:t>
      </w:r>
      <w:r>
        <w:t xml:space="preserve">   bountiful    </w:t>
      </w:r>
      <w:r>
        <w:t xml:space="preserve">   breeding    </w:t>
      </w:r>
      <w:r>
        <w:t xml:space="preserve">   conceivably    </w:t>
      </w:r>
      <w:r>
        <w:t xml:space="preserve">   conclusively    </w:t>
      </w:r>
      <w:r>
        <w:t xml:space="preserve">   constitutes    </w:t>
      </w:r>
      <w:r>
        <w:t xml:space="preserve">   deliberate    </w:t>
      </w:r>
      <w:r>
        <w:t xml:space="preserve">   documented    </w:t>
      </w:r>
      <w:r>
        <w:t xml:space="preserve">   established    </w:t>
      </w:r>
      <w:r>
        <w:t xml:space="preserve">   exterminating    </w:t>
      </w:r>
      <w:r>
        <w:t xml:space="preserve">   impact    </w:t>
      </w:r>
      <w:r>
        <w:t xml:space="preserve">   importation    </w:t>
      </w:r>
      <w:r>
        <w:t xml:space="preserve">   interstate    </w:t>
      </w:r>
      <w:r>
        <w:t xml:space="preserve">   notoriously    </w:t>
      </w:r>
      <w:r>
        <w:t xml:space="preserve">   prey    </w:t>
      </w:r>
      <w:r>
        <w:t xml:space="preserve">   red tape    </w:t>
      </w:r>
      <w:r>
        <w:t xml:space="preserve">   restriction    </w:t>
      </w:r>
      <w:r>
        <w:t xml:space="preserve">   severely    </w:t>
      </w:r>
      <w:r>
        <w:t xml:space="preserve">   stock market    </w:t>
      </w:r>
      <w:r>
        <w:t xml:space="preserve">   suppressing    </w:t>
      </w:r>
      <w:r>
        <w:t xml:space="preserve">   surveys    </w:t>
      </w:r>
      <w:r>
        <w:t xml:space="preserve">   systematic    </w:t>
      </w:r>
      <w:r>
        <w:t xml:space="preserve">   voracious    </w:t>
      </w:r>
      <w:r>
        <w:t xml:space="preserve">   wreaking havoc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Pythons</dc:title>
  <dcterms:created xsi:type="dcterms:W3CDTF">2021-10-11T15:04:22Z</dcterms:created>
  <dcterms:modified xsi:type="dcterms:W3CDTF">2021-10-11T15:04:22Z</dcterms:modified>
</cp:coreProperties>
</file>