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Q1 Poetry Crossword by Xavier Wynne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of verse with five metrical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attitude the speaker has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of verse which rhyme and form a unit alone or as part of a poem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poem we (Ms.Lightfoot's Class) circle all ending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merley summarize the poem, you must __________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poems have a certain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visually Descriptive Literary Device used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 without rhyme, especially that which uses iambic pentameter is called _____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Poetry that does not rhyme or have a regular meter is called ______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short rhyming poem with 14 lines, best used by Shakespeare.</w:t>
            </w:r>
          </w:p>
        </w:tc>
      </w:tr>
    </w:tbl>
    <w:p>
      <w:pPr>
        <w:pStyle w:val="WordBankMedium"/>
      </w:pPr>
      <w:r>
        <w:t xml:space="preserve">   Iambic Pentameter    </w:t>
      </w:r>
      <w:r>
        <w:t xml:space="preserve">   Structure    </w:t>
      </w:r>
      <w:r>
        <w:t xml:space="preserve">   Imagery    </w:t>
      </w:r>
      <w:r>
        <w:t xml:space="preserve">   Tone    </w:t>
      </w:r>
      <w:r>
        <w:t xml:space="preserve">   Punctuation    </w:t>
      </w:r>
      <w:r>
        <w:t xml:space="preserve">   Analyze    </w:t>
      </w:r>
      <w:r>
        <w:t xml:space="preserve">   Sonnet    </w:t>
      </w:r>
      <w:r>
        <w:t xml:space="preserve">   Couplet    </w:t>
      </w:r>
      <w:r>
        <w:t xml:space="preserve">   Free     </w:t>
      </w:r>
      <w:r>
        <w:t xml:space="preserve">   Blank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Q1 Poetry Crossword by Xavier Wynne</dc:title>
  <dcterms:created xsi:type="dcterms:W3CDTF">2021-10-11T15:03:52Z</dcterms:created>
  <dcterms:modified xsi:type="dcterms:W3CDTF">2021-10-11T15:03:52Z</dcterms:modified>
</cp:coreProperties>
</file>