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Q1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Environment    </w:t>
      </w:r>
      <w:r>
        <w:t xml:space="preserve">   Abiotic    </w:t>
      </w:r>
      <w:r>
        <w:t xml:space="preserve">   Photosynthesis    </w:t>
      </w:r>
      <w:r>
        <w:t xml:space="preserve">   Organisms    </w:t>
      </w:r>
      <w:r>
        <w:t xml:space="preserve">   Water    </w:t>
      </w:r>
      <w:r>
        <w:t xml:space="preserve">   Niche    </w:t>
      </w:r>
      <w:r>
        <w:t xml:space="preserve">   Sun    </w:t>
      </w:r>
      <w:r>
        <w:t xml:space="preserve">   Food Chain    </w:t>
      </w:r>
      <w:r>
        <w:t xml:space="preserve">   Science    </w:t>
      </w:r>
      <w:r>
        <w:t xml:space="preserve">   Habitat    </w:t>
      </w:r>
      <w:r>
        <w:t xml:space="preserve">   Predator    </w:t>
      </w:r>
      <w:r>
        <w:t xml:space="preserve">   Consumer    </w:t>
      </w:r>
      <w:r>
        <w:t xml:space="preserve">   American Prairie    </w:t>
      </w:r>
      <w:r>
        <w:t xml:space="preserve">   Ecosystem    </w:t>
      </w:r>
      <w:r>
        <w:t xml:space="preserve">   Community    </w:t>
      </w:r>
      <w:r>
        <w:t xml:space="preserve">   Prey    </w:t>
      </w:r>
      <w:r>
        <w:t xml:space="preserve">   Food Web    </w:t>
      </w:r>
      <w:r>
        <w:t xml:space="preserve">   Decomposer    </w:t>
      </w:r>
      <w:r>
        <w:t xml:space="preserve">   Carnivore    </w:t>
      </w:r>
      <w:r>
        <w:t xml:space="preserve">   Omnivore    </w:t>
      </w:r>
      <w:r>
        <w:t xml:space="preserve">   Biome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Q1 Science </dc:title>
  <dcterms:created xsi:type="dcterms:W3CDTF">2021-10-11T15:04:05Z</dcterms:created>
  <dcterms:modified xsi:type="dcterms:W3CDTF">2021-10-11T15:04:05Z</dcterms:modified>
</cp:coreProperties>
</file>