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short passage added at the end of a literary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assertive; vigorously active, quick to attack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 talkativeness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reasonable; making use of reason and good sense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speech honoring the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stopping and starting at irregular intervals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stray from the main subject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design made up of letters, usually the initials of a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evil, showing ill will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moving forward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language, a system of rules that enables us to communicate with and understand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comparison of two different things that are similar in some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beyond a limit or boundary; to sin; violate a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causing harm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language, the smallest unit that carries meaning; may be a word or a part of a word (such as a prefix)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confess; send someone in; allow someone to enter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leave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strong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send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Q2 Crossword Puzzle</dc:title>
  <dcterms:created xsi:type="dcterms:W3CDTF">2021-10-11T15:03:38Z</dcterms:created>
  <dcterms:modified xsi:type="dcterms:W3CDTF">2021-10-11T15:03:38Z</dcterms:modified>
</cp:coreProperties>
</file>