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Q2 Forensic Science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Vlad the Impaler's nickname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type of evidence is microscopic physical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lip prints similar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type of fingerprint pattern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 animal autopsy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term  means jury selection in criminal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shape is a blood droplet if the angle of impact is less than 90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bloodstain that occurs when the center of the blood droplet is wiped away after drying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Hair and fur is mostly made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term for a mistrial in criminal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type of mechanical trauma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part of the blood are red and white blood cells found?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Q2 Forensic Science Exam</dc:title>
  <dcterms:created xsi:type="dcterms:W3CDTF">2021-12-10T03:36:13Z</dcterms:created>
  <dcterms:modified xsi:type="dcterms:W3CDTF">2021-12-10T03:36:13Z</dcterms:modified>
</cp:coreProperties>
</file>