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Q2 Vocab Project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Simultaneous performance of action or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abrupt in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Furiously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or inquire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express an opinion in an annoying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avoid capture or being seen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long flexible snout like a tapir or elephant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things join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urinate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sorrow or distress</w:t>
            </w:r>
          </w:p>
        </w:tc>
      </w:tr>
    </w:tbl>
    <w:p>
      <w:pPr>
        <w:pStyle w:val="WordBankSmall"/>
      </w:pPr>
      <w:r>
        <w:t xml:space="preserve">   Proboscis    </w:t>
      </w:r>
      <w:r>
        <w:t xml:space="preserve">   Ponificate    </w:t>
      </w:r>
      <w:r>
        <w:t xml:space="preserve">   Juncture     </w:t>
      </w:r>
      <w:r>
        <w:t xml:space="preserve">   Micturate    </w:t>
      </w:r>
      <w:r>
        <w:t xml:space="preserve">   Terse    </w:t>
      </w:r>
      <w:r>
        <w:t xml:space="preserve">   Elude    </w:t>
      </w:r>
      <w:r>
        <w:t xml:space="preserve">   Livid    </w:t>
      </w:r>
      <w:r>
        <w:t xml:space="preserve">   Queried    </w:t>
      </w:r>
      <w:r>
        <w:t xml:space="preserve">   Woe    </w:t>
      </w:r>
      <w:r>
        <w:t xml:space="preserve">   Unison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 Vocab Project #1</dc:title>
  <dcterms:created xsi:type="dcterms:W3CDTF">2021-10-11T15:05:00Z</dcterms:created>
  <dcterms:modified xsi:type="dcterms:W3CDTF">2021-10-11T15:05:00Z</dcterms:modified>
</cp:coreProperties>
</file>