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Q3 Huddle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SCRIMMAGE    </w:t>
      </w:r>
      <w:r>
        <w:t xml:space="preserve">   STADIUM    </w:t>
      </w:r>
      <w:r>
        <w:t xml:space="preserve">   PICK    </w:t>
      </w:r>
      <w:r>
        <w:t xml:space="preserve">   FUMBLE    </w:t>
      </w:r>
      <w:r>
        <w:t xml:space="preserve">   REFEREE    </w:t>
      </w:r>
      <w:r>
        <w:t xml:space="preserve">   FACEMASK    </w:t>
      </w:r>
      <w:r>
        <w:t xml:space="preserve">   ENDZONE    </w:t>
      </w:r>
      <w:r>
        <w:t xml:space="preserve">   AUDIBLE    </w:t>
      </w:r>
      <w:r>
        <w:t xml:space="preserve">   PRESSCONFERENCE    </w:t>
      </w:r>
      <w:r>
        <w:t xml:space="preserve">   CHAMPION    </w:t>
      </w:r>
      <w:r>
        <w:t xml:space="preserve">   SIDELINE    </w:t>
      </w:r>
      <w:r>
        <w:t xml:space="preserve">   SQUIBKICK    </w:t>
      </w:r>
      <w:r>
        <w:t xml:space="preserve">   CHEER    </w:t>
      </w:r>
      <w:r>
        <w:t xml:space="preserve">   DRAFT    </w:t>
      </w:r>
      <w:r>
        <w:t xml:space="preserve">   WIN    </w:t>
      </w:r>
      <w:r>
        <w:t xml:space="preserve">   SACK    </w:t>
      </w:r>
      <w:r>
        <w:t xml:space="preserve">   NFC    </w:t>
      </w:r>
      <w:r>
        <w:t xml:space="preserve">   AFC    </w:t>
      </w:r>
      <w:r>
        <w:t xml:space="preserve">   NFL    </w:t>
      </w:r>
      <w:r>
        <w:t xml:space="preserve">   KICKOFF    </w:t>
      </w:r>
      <w:r>
        <w:t xml:space="preserve">   HIKE    </w:t>
      </w:r>
      <w:r>
        <w:t xml:space="preserve">   HAILMARY    </w:t>
      </w:r>
      <w:r>
        <w:t xml:space="preserve">   GRIDIRON    </w:t>
      </w:r>
      <w:r>
        <w:t xml:space="preserve">   SCORE    </w:t>
      </w:r>
      <w:r>
        <w:t xml:space="preserve">   GOAL    </w:t>
      </w:r>
      <w:r>
        <w:t xml:space="preserve">   SNAP    </w:t>
      </w:r>
      <w:r>
        <w:t xml:space="preserve">   BOOTLEG    </w:t>
      </w:r>
      <w:r>
        <w:t xml:space="preserve">   BLOCK    </w:t>
      </w:r>
      <w:r>
        <w:t xml:space="preserve">   POSSESSION    </w:t>
      </w:r>
      <w:r>
        <w:t xml:space="preserve">   SUPERBOWL    </w:t>
      </w:r>
      <w:r>
        <w:t xml:space="preserve">   PLAYOFFS    </w:t>
      </w:r>
      <w:r>
        <w:t xml:space="preserve">   ROSTER    </w:t>
      </w:r>
      <w:r>
        <w:t xml:space="preserve">   OMAHAOMAHA    </w:t>
      </w:r>
      <w:r>
        <w:t xml:space="preserve">   PASS    </w:t>
      </w:r>
      <w:r>
        <w:t xml:space="preserve">   SPECIALTEAMS    </w:t>
      </w:r>
      <w:r>
        <w:t xml:space="preserve">   BLITZ    </w:t>
      </w:r>
      <w:r>
        <w:t xml:space="preserve">   HALFTIME    </w:t>
      </w:r>
      <w:r>
        <w:t xml:space="preserve">   FAN    </w:t>
      </w:r>
      <w:r>
        <w:t xml:space="preserve">   TOUCHDOWN    </w:t>
      </w:r>
      <w:r>
        <w:t xml:space="preserve">   COACH    </w:t>
      </w:r>
      <w:r>
        <w:t xml:space="preserve">   TEAM    </w:t>
      </w:r>
      <w:r>
        <w:t xml:space="preserve">   DEFENSE    </w:t>
      </w:r>
      <w:r>
        <w:t xml:space="preserve">   OFFENSE    </w:t>
      </w:r>
      <w:r>
        <w:t xml:space="preserve">   PUNTER    </w:t>
      </w:r>
      <w:r>
        <w:t xml:space="preserve">   WIDERECEIVER    </w:t>
      </w:r>
      <w:r>
        <w:t xml:space="preserve">   TWOMINUTEDRILL    </w:t>
      </w:r>
      <w:r>
        <w:t xml:space="preserve">   FLEAFLICKER    </w:t>
      </w:r>
      <w:r>
        <w:t xml:space="preserve">   FOOTBALL    </w:t>
      </w:r>
      <w:r>
        <w:t xml:space="preserve">   QUARTERBACK    </w:t>
      </w:r>
      <w:r>
        <w:t xml:space="preserve">   Q3HUDDLE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Huddle Word Search</dc:title>
  <dcterms:created xsi:type="dcterms:W3CDTF">2021-10-11T15:04:42Z</dcterms:created>
  <dcterms:modified xsi:type="dcterms:W3CDTF">2021-10-11T15:04:42Z</dcterms:modified>
</cp:coreProperties>
</file>