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Q4C1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teddy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action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sandcastles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anniversary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my relatives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you jumped 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baby was born yesterday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were you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got permission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toy collection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guinea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toy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lot of toys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that's a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 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videogame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congratulations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tricycle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turtle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Q4C1 Vocabulary</dc:title>
  <dcterms:created xsi:type="dcterms:W3CDTF">2021-10-11T15:03:28Z</dcterms:created>
  <dcterms:modified xsi:type="dcterms:W3CDTF">2021-10-11T15:03:28Z</dcterms:modified>
</cp:coreProperties>
</file>