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Q4 Algebra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trinomials    </w:t>
      </w:r>
      <w:r>
        <w:t xml:space="preserve">   greater than    </w:t>
      </w:r>
      <w:r>
        <w:t xml:space="preserve">   symbols    </w:t>
      </w:r>
      <w:r>
        <w:t xml:space="preserve">   less than    </w:t>
      </w:r>
      <w:r>
        <w:t xml:space="preserve">   polynomials    </w:t>
      </w:r>
      <w:r>
        <w:t xml:space="preserve">   roots    </w:t>
      </w:r>
      <w:r>
        <w:t xml:space="preserve">   coefficient    </w:t>
      </w:r>
      <w:r>
        <w:t xml:space="preserve">   first term    </w:t>
      </w:r>
      <w:r>
        <w:t xml:space="preserve">   vertex    </w:t>
      </w:r>
      <w:r>
        <w:t xml:space="preserve">   binomials    </w:t>
      </w:r>
      <w:r>
        <w:t xml:space="preserve">   compounded interests    </w:t>
      </w:r>
      <w:r>
        <w:t xml:space="preserve">   diamond problems    </w:t>
      </w:r>
      <w:r>
        <w:t xml:space="preserve">   exponential    </w:t>
      </w:r>
      <w:r>
        <w:t xml:space="preserve">   factoring    </w:t>
      </w:r>
      <w:r>
        <w:t xml:space="preserve">   fractional exponents    </w:t>
      </w:r>
      <w:r>
        <w:t xml:space="preserve">   functions    </w:t>
      </w:r>
      <w:r>
        <w:t xml:space="preserve">   Inequalities    </w:t>
      </w:r>
      <w:r>
        <w:t xml:space="preserve">   maximum value    </w:t>
      </w:r>
      <w:r>
        <w:t xml:space="preserve">   minimum value    </w:t>
      </w:r>
      <w:r>
        <w:t xml:space="preserve">   Quadratic    </w:t>
      </w:r>
      <w:r>
        <w:t xml:space="preserve">   Zero Property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Q4 Algebra 1 Vocab</dc:title>
  <dcterms:created xsi:type="dcterms:W3CDTF">2021-10-11T15:04:52Z</dcterms:created>
  <dcterms:modified xsi:type="dcterms:W3CDTF">2021-10-11T15:04:52Z</dcterms:modified>
</cp:coreProperties>
</file>