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QAPI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Facilities should set priorities for performance improvement on high-_____, high-volume or problem prone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 event is untoward, undesirable, and usually unanticipated that causes death or serious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______miss is a potential harm event that did not reach a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iterative four-step improvement method used to change a process, resulting in 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Residents and families may participate in QAA, but their participation is not required.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Medical ____ is a required member of the QAA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frequency with which QAA meetings must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3 of QAPI implementation requires the addition of an infection _______ to the QAPI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Facility _______ identifies the unique population served by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PIPs must include at least _______ a project that focuses on high-risk or problem-prone area identified through data collection and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DON may act as the designee for the Medical Director for QAA.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QAPI Crossword</dc:title>
  <dcterms:created xsi:type="dcterms:W3CDTF">2021-10-11T15:04:05Z</dcterms:created>
  <dcterms:modified xsi:type="dcterms:W3CDTF">2021-10-11T15:04:05Z</dcterms:modified>
</cp:coreProperties>
</file>