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Q&amp;A About Gabby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her dream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 favorite physical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does she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her favorite soda?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one of her girl bffs?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her favorite flavor of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she have a crush?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Q&amp;A About Gabby</dc:title>
  <dcterms:created xsi:type="dcterms:W3CDTF">2021-10-11T15:04:27Z</dcterms:created>
  <dcterms:modified xsi:type="dcterms:W3CDTF">2021-10-11T15:04:27Z</dcterms:modified>
</cp:coreProperties>
</file>