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QA Quiz Week of 06/17/2019 Due 06/24/2019</w:t>
      </w:r>
    </w:p>
    <w:p>
      <w:pPr>
        <w:pStyle w:val="Questions"/>
      </w:pPr>
      <w:r>
        <w:t xml:space="preserve">1. TDRPOSCU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GORUTIN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RDITH TARPY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BEGREKOAR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MIAERTMSFE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GUASLORNTEI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RIREMPE NAINGBK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ISDPEOT OHLD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NTMDAOR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SITOPESD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FSEE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SACREHRE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CEIHNOIATTTANU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LATIIDG LTEWAL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SACNEIFTSNT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VCIETIAN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RELTAS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TIUOAATMC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RGTHI OT TSEFFO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LCSIAM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UACCOTN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BEDTI RACD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CDITER DARC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NEREEUSIMRSTBM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BAKN YB MLIA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LILB PAY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IWER AFRESNSRT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ISPSTCR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COANTUC TUTASS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FRATNRESS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ETMI TUCAOCN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CSHTEAE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NIONEL NGBAINK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SEREAEL FMRANOTIINO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35. FOENIIDTAINTCI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 Quiz Week of 06/17/2019 Due 06/24/2019</dc:title>
  <dcterms:created xsi:type="dcterms:W3CDTF">2021-10-11T15:04:40Z</dcterms:created>
  <dcterms:modified xsi:type="dcterms:W3CDTF">2021-10-11T15:04:40Z</dcterms:modified>
</cp:coreProperties>
</file>