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Q-BoulCrossword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real numbers AND the imaginary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numerical factor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that divides a figure into two parts that are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determining the arithmetic value of an expression by substituting number values for the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of the form y = a where a is a real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any number of the form a + bi, where a and be are real numbers, b is not equal to zero, and I is the square root of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input values of a function (usually 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conjugate number pairs where the sign of the radicals or the imaginary numbers are opposites 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quantity whose value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pairs of the form a + bi and a -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a square matrix it is a real number describing the matrix determined by ad - bc in a 2x2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term with no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set of all inputs in a relation (usually x)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value of the expression b^2 - 4ac for a quadratic equation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Q-BoulCrossword</dc:title>
  <dcterms:created xsi:type="dcterms:W3CDTF">2021-10-11T15:03:33Z</dcterms:created>
  <dcterms:modified xsi:type="dcterms:W3CDTF">2021-10-11T15:03:33Z</dcterms:modified>
</cp:coreProperties>
</file>