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QCAS </w:t>
      </w:r>
    </w:p>
    <w:p>
      <w:pPr>
        <w:pStyle w:val="Questions"/>
      </w:pPr>
      <w:r>
        <w:t xml:space="preserve">1. LEIF UDIBL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PDRIROEV UTEDIPS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FERREALR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TDELAIAV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TPANSRTNLA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LLEGA PPUORTS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SETPDIU DSPOONITISI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TTOAEUINMANG UTLCARLCAO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9. NOREVPYTEMA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EFIL DUTAI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MGINAN NNTVIONECO MUODTCEN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12. BEMEMR TOU OF EOKTPC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PAMYCRAH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ALIYUTQ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CUCAACYR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WATETSBR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ADTSAELCE PODIRREV ERWVEI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18. IOERNATSPH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STPO SOLS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EDIM CLA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QCAS </dc:title>
  <dcterms:created xsi:type="dcterms:W3CDTF">2021-10-11T15:04:45Z</dcterms:created>
  <dcterms:modified xsi:type="dcterms:W3CDTF">2021-10-11T15:04:45Z</dcterms:modified>
</cp:coreProperties>
</file>